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DC262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DC262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DC2626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DC2626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DC2626"/>
          <w:sz w:val="20"/>
        </w:rPr>
        <w:t>PARTS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1973"/>
        <w:gridCol w:w="1973"/>
        <w:gridCol w:w="1973"/>
        <w:gridCol w:w="1973"/>
        <w:gridCol w:w="1973"/>
      </w:tblGrid>
      <w:tr>
        <w:tc>
          <w:tcPr>
            <w:tcW w:type="dxa" w:w="1282"/>
            <w:shd w:val="clear" w:fill="DC2626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PART #</w:t>
            </w:r>
          </w:p>
        </w:tc>
        <w:tc>
          <w:tcPr>
            <w:tcW w:type="dxa" w:w="3946"/>
            <w:shd w:val="clear" w:fill="DC2626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888"/>
            <w:shd w:val="clear" w:fill="DC262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QTY</w:t>
            </w:r>
          </w:p>
        </w:tc>
        <w:tc>
          <w:tcPr>
            <w:tcW w:type="dxa" w:w="1776"/>
            <w:shd w:val="clear" w:fill="DC262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UNIT PRICE</w:t>
            </w:r>
          </w:p>
        </w:tc>
        <w:tc>
          <w:tcPr>
            <w:tcW w:type="dxa" w:w="1973"/>
            <w:shd w:val="clear" w:fill="DC262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128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BRK-4421</w:t>
            </w:r>
          </w:p>
        </w:tc>
        <w:tc>
          <w:tcPr>
            <w:tcW w:type="dxa" w:w="3946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Ceramic front brake pads</w:t>
            </w:r>
          </w:p>
        </w:tc>
        <w:tc>
          <w:tcPr>
            <w:tcW w:type="dxa" w:w="8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$89.00</w:t>
            </w:r>
          </w:p>
        </w:tc>
        <w:tc>
          <w:tcPr>
            <w:tcW w:type="dxa" w:w="197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$89.00</w:t>
            </w:r>
          </w:p>
        </w:tc>
      </w:tr>
      <w:tr>
        <w:tc>
          <w:tcPr>
            <w:tcW w:type="dxa" w:w="128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ROT-2210</w:t>
            </w:r>
          </w:p>
        </w:tc>
        <w:tc>
          <w:tcPr>
            <w:tcW w:type="dxa" w:w="3946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Brake rotors (pair)</w:t>
            </w:r>
          </w:p>
        </w:tc>
        <w:tc>
          <w:tcPr>
            <w:tcW w:type="dxa" w:w="8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$196.00</w:t>
            </w:r>
          </w:p>
        </w:tc>
        <w:tc>
          <w:tcPr>
            <w:tcW w:type="dxa" w:w="197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$196.00</w:t>
            </w:r>
          </w:p>
        </w:tc>
      </w:tr>
      <w:tr>
        <w:tc>
          <w:tcPr>
            <w:tcW w:type="dxa" w:w="1282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FLT-0067</w:t>
            </w:r>
          </w:p>
        </w:tc>
        <w:tc>
          <w:tcPr>
            <w:tcW w:type="dxa" w:w="3946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Oil filter + 5 qt full synthetic</w:t>
            </w:r>
          </w:p>
        </w:tc>
        <w:tc>
          <w:tcPr>
            <w:tcW w:type="dxa" w:w="8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$64.95</w:t>
            </w:r>
          </w:p>
        </w:tc>
        <w:tc>
          <w:tcPr>
            <w:tcW w:type="dxa" w:w="197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$64.95</w:t>
            </w:r>
          </w:p>
        </w:tc>
      </w:tr>
      <w:tr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3946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3946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1282"/>
          </w:tcPr>
          <w:p>
            <w:pPr>
              <w:spacing w:after="160"/>
            </w:pPr>
          </w:p>
        </w:tc>
        <w:tc>
          <w:tcPr>
            <w:tcW w:type="dxa" w:w="3946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7892"/>
            <w:gridSpan w:val="4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Parts subtotal</w:t>
            </w:r>
          </w:p>
        </w:tc>
        <w:tc>
          <w:tcPr>
            <w:tcW w:type="dxa" w:w="1973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$349.95</w:t>
            </w:r>
          </w:p>
        </w:tc>
      </w:tr>
    </w:tbl>
    <w:p>
      <w:pPr>
        <w:spacing w:before="120" w:after="40"/>
      </w:pPr>
      <w:r>
        <w:rPr>
          <w:b/>
          <w:color w:val="DC2626"/>
          <w:sz w:val="20"/>
        </w:rPr>
        <w:t>LABOR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5228"/>
            <w:shd w:val="clear" w:fill="DC2626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888"/>
            <w:shd w:val="clear" w:fill="DC262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HOURS</w:t>
            </w:r>
          </w:p>
        </w:tc>
        <w:tc>
          <w:tcPr>
            <w:tcW w:type="dxa" w:w="1776"/>
            <w:shd w:val="clear" w:fill="DC262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RATE</w:t>
            </w:r>
          </w:p>
        </w:tc>
        <w:tc>
          <w:tcPr>
            <w:tcW w:type="dxa" w:w="1973"/>
            <w:shd w:val="clear" w:fill="DC262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522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Brake service — replace pads &amp; rotors</w:t>
            </w:r>
          </w:p>
        </w:tc>
        <w:tc>
          <w:tcPr>
            <w:tcW w:type="dxa" w:w="8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2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$110.00</w:t>
            </w:r>
          </w:p>
        </w:tc>
        <w:tc>
          <w:tcPr>
            <w:tcW w:type="dxa" w:w="197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$220.00</w:t>
            </w:r>
          </w:p>
        </w:tc>
      </w:tr>
      <w:tr>
        <w:tc>
          <w:tcPr>
            <w:tcW w:type="dxa" w:w="522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Oil change service</w:t>
            </w:r>
          </w:p>
        </w:tc>
        <w:tc>
          <w:tcPr>
            <w:tcW w:type="dxa" w:w="88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0.5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$110.00</w:t>
            </w:r>
          </w:p>
        </w:tc>
        <w:tc>
          <w:tcPr>
            <w:tcW w:type="dxa" w:w="197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$55.00</w:t>
            </w:r>
          </w:p>
        </w:tc>
      </w:tr>
      <w:tr>
        <w:tc>
          <w:tcPr>
            <w:tcW w:type="dxa" w:w="5228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5228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5228"/>
          </w:tcPr>
          <w:p>
            <w:pPr>
              <w:spacing w:after="160"/>
            </w:pPr>
          </w:p>
        </w:tc>
        <w:tc>
          <w:tcPr>
            <w:tcW w:type="dxa" w:w="888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973"/>
          </w:tcPr>
          <w:p>
            <w:pPr>
              <w:spacing w:after="160"/>
            </w:pPr>
          </w:p>
        </w:tc>
      </w:tr>
      <w:tr>
        <w:tc>
          <w:tcPr>
            <w:tcW w:type="dxa" w:w="7892"/>
            <w:gridSpan w:val="3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Labor subtotal</w:t>
            </w:r>
          </w:p>
        </w:tc>
        <w:tc>
          <w:tcPr>
            <w:tcW w:type="dxa" w:w="1973"/>
            <w:shd w:val="clear" w:fill="F3F4F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$275.00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Subtotal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$624.95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DC262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</w:t>
            </w:r>
          </w:p>
        </w:tc>
        <w:tc>
          <w:tcPr>
            <w:tcW w:type="dxa" w:w="2154"/>
            <w:shd w:val="clear" w:fill="DC262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$624.95</w:t>
            </w:r>
          </w:p>
        </w:tc>
      </w:tr>
    </w:tbl>
    <w:p>
      <w:pPr>
        <w:spacing w:after="40"/>
      </w:pPr>
    </w:p>
    <w:p>
      <w:r>
        <w:rPr>
          <w:b/>
          <w:color w:val="DC2626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