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0D9488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0D94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D9488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D9488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0D9488"/>
          <w:sz w:val="20"/>
        </w:rPr>
        <w:t>RECURRING SERVICES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1644"/>
        <w:gridCol w:w="1644"/>
        <w:gridCol w:w="1644"/>
        <w:gridCol w:w="1644"/>
        <w:gridCol w:w="1644"/>
        <w:gridCol w:w="1644"/>
      </w:tblGrid>
      <w:tr>
        <w:tc>
          <w:tcPr>
            <w:tcW w:type="dxa" w:w="1282"/>
            <w:shd w:val="clear" w:fill="0D948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SERVICE DATE</w:t>
            </w:r>
          </w:p>
        </w:tc>
        <w:tc>
          <w:tcPr>
            <w:tcW w:type="dxa" w:w="3453"/>
            <w:shd w:val="clear" w:fill="0D948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1282"/>
            <w:shd w:val="clear" w:fill="0D948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FREQUENCY</w:t>
            </w:r>
          </w:p>
        </w:tc>
        <w:tc>
          <w:tcPr>
            <w:tcW w:type="dxa" w:w="789"/>
            <w:shd w:val="clear" w:fill="0D94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QTY</w:t>
            </w:r>
          </w:p>
        </w:tc>
        <w:tc>
          <w:tcPr>
            <w:tcW w:type="dxa" w:w="1381"/>
            <w:shd w:val="clear" w:fill="0D94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677"/>
            <w:shd w:val="clear" w:fill="0D94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06/01/2026</w:t>
            </w:r>
          </w:p>
        </w:tc>
        <w:tc>
          <w:tcPr>
            <w:tcW w:type="dxa" w:w="3453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Standard home cleaning — 3 bed / 2 bath</w:t>
            </w:r>
          </w:p>
        </w:tc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Weekly</w:t>
            </w:r>
          </w:p>
        </w:tc>
        <w:tc>
          <w:tcPr>
            <w:tcW w:type="dxa" w:w="789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4</w:t>
            </w:r>
          </w:p>
        </w:tc>
        <w:tc>
          <w:tcPr>
            <w:tcW w:type="dxa" w:w="1381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$120.00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$480.00</w:t>
            </w:r>
          </w:p>
        </w:tc>
      </w:tr>
      <w:tr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06/03/2026</w:t>
            </w:r>
          </w:p>
        </w:tc>
        <w:tc>
          <w:tcPr>
            <w:tcW w:type="dxa" w:w="3453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Office cleaning — 2,000 sq ft</w:t>
            </w:r>
          </w:p>
        </w:tc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Bi-weekly</w:t>
            </w:r>
          </w:p>
        </w:tc>
        <w:tc>
          <w:tcPr>
            <w:tcW w:type="dxa" w:w="789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2</w:t>
            </w:r>
          </w:p>
        </w:tc>
        <w:tc>
          <w:tcPr>
            <w:tcW w:type="dxa" w:w="1381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$180.00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$360.00</w:t>
            </w:r>
          </w:p>
        </w:tc>
      </w:tr>
      <w:tr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06/10/2026</w:t>
            </w:r>
          </w:p>
        </w:tc>
        <w:tc>
          <w:tcPr>
            <w:tcW w:type="dxa" w:w="3453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Deep clean add-on — oven &amp; refrigerator</w:t>
            </w:r>
          </w:p>
        </w:tc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One-time</w:t>
            </w:r>
          </w:p>
        </w:tc>
        <w:tc>
          <w:tcPr>
            <w:tcW w:type="dxa" w:w="789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</w:t>
            </w:r>
          </w:p>
        </w:tc>
        <w:tc>
          <w:tcPr>
            <w:tcW w:type="dxa" w:w="1381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$90.00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$90.00</w:t>
            </w:r>
          </w:p>
        </w:tc>
      </w:tr>
      <w:tr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3453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789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</w:tr>
      <w:tr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3453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789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</w:tr>
      <w:tr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3453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789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</w:tr>
      <w:tr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3453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789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</w:tr>
      <w:tr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3453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789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$930.00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0D94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0D94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$930.00</w:t>
            </w:r>
          </w:p>
        </w:tc>
      </w:tr>
    </w:tbl>
    <w:p>
      <w:pPr>
        <w:spacing w:after="40"/>
      </w:pPr>
    </w:p>
    <w:p>
      <w:r>
        <w:rPr>
          <w:b/>
          <w:color w:val="0D9488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