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DB2777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B2777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B2777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DB2777"/>
          <w:sz w:val="20"/>
        </w:rPr>
        <w:t>HOURLY WORK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327"/>
            <w:shd w:val="clear" w:fill="DB277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677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874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Brand identity revisions (hourly)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3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$285.00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Art direction &amp; review call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$95.00</w:t>
            </w: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p>
      <w:pPr>
        <w:spacing w:before="120" w:after="40"/>
      </w:pPr>
      <w:r>
        <w:rPr>
          <w:b/>
          <w:color w:val="DB2777"/>
          <w:sz w:val="20"/>
        </w:rPr>
        <w:t>PROJECT / FLAT FEE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4933"/>
        <w:gridCol w:w="4933"/>
      </w:tblGrid>
      <w:tr>
        <w:tc>
          <w:tcPr>
            <w:tcW w:type="dxa" w:w="7990"/>
            <w:shd w:val="clear" w:fill="DB277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874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Logo design — 3 concepts + 2 revision rounds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$850.00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Business card design — print-ready files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$150.00</w:t>
            </w: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$1,380.00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DB27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$1,380.00</w:t>
            </w:r>
          </w:p>
        </w:tc>
      </w:tr>
    </w:tbl>
    <w:p>
      <w:pPr>
        <w:spacing w:after="40"/>
      </w:pPr>
    </w:p>
    <w:p>
      <w:r>
        <w:rPr>
          <w:b/>
          <w:color w:val="DB2777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