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6"/>
        <w:gridCol w:w="3969"/>
      </w:tblGrid>
      <w:tr>
        <w:tc>
          <w:tcPr>
            <w:tcW w:type="dxa" w:w="5896"/>
            <w:shd w:val="clear" w:fill="334155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FFFFFF"/>
                <w:sz w:val="32"/>
              </w:rPr>
              <w:t>Your Business Name</w:t>
            </w:r>
          </w:p>
        </w:tc>
        <w:tc>
          <w:tcPr>
            <w:tcW w:type="dxa" w:w="3969"/>
            <w:shd w:val="clear" w:fill="334155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44"/>
              </w:rPr>
              <w:t>INVOICE</w:t>
            </w:r>
          </w:p>
        </w:tc>
      </w:tr>
    </w:tbl>
    <w:p>
      <w:pPr>
        <w:spacing w:before="80"/>
      </w:pPr>
      <w:r>
        <w:rPr>
          <w:i/>
          <w:color w:val="6B7280"/>
          <w:sz w:val="18"/>
        </w:rPr>
        <w:t>123 Your Street, City, State ZIP  ·  you@business.com  ·  (555) 123-4567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2"/>
        <w:gridCol w:w="4932"/>
      </w:tblGrid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334155"/>
                <w:sz w:val="20"/>
              </w:rPr>
              <w:t>FROM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334155"/>
                <w:sz w:val="20"/>
              </w:rPr>
              <w:t>BILL TO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Your Business Name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 / Company Name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123 Your Street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456 Client Street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you@business.com · (555) 123-4567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client@email.com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#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Due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Payment terms</w:t>
            </w:r>
          </w:p>
        </w:tc>
      </w:tr>
      <w:tr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INV-0001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Net 30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5327"/>
            <w:shd w:val="clear" w:fill="334155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</w:t>
            </w:r>
          </w:p>
        </w:tc>
        <w:tc>
          <w:tcPr>
            <w:tcW w:type="dxa" w:w="986"/>
            <w:shd w:val="clear" w:fill="334155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QTY</w:t>
            </w:r>
          </w:p>
        </w:tc>
        <w:tc>
          <w:tcPr>
            <w:tcW w:type="dxa" w:w="1677"/>
            <w:shd w:val="clear" w:fill="334155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RATE</w:t>
            </w:r>
          </w:p>
        </w:tc>
        <w:tc>
          <w:tcPr>
            <w:tcW w:type="dxa" w:w="1874"/>
            <w:shd w:val="clear" w:fill="334155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AMOUNT</w:t>
            </w:r>
          </w:p>
        </w:tc>
      </w:tr>
      <w:tr>
        <w:tc>
          <w:tcPr>
            <w:tcW w:type="dxa" w:w="5327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Wedding photography package — 6 hours</w:t>
            </w:r>
          </w:p>
        </w:tc>
        <w:tc>
          <w:tcPr>
            <w:tcW w:type="dxa" w:w="98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1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$1,800.00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$1,800.00</w:t>
            </w:r>
          </w:p>
        </w:tc>
      </w:tr>
      <w:tr>
        <w:tc>
          <w:tcPr>
            <w:tcW w:type="dxa" w:w="5327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Engagement session add-on (1 hour)</w:t>
            </w:r>
          </w:p>
        </w:tc>
        <w:tc>
          <w:tcPr>
            <w:tcW w:type="dxa" w:w="98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1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$250.00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$250.00</w:t>
            </w:r>
          </w:p>
        </w:tc>
      </w:tr>
      <w:tr>
        <w:tc>
          <w:tcPr>
            <w:tcW w:type="dxa" w:w="5327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Additional edited images (per 50)</w:t>
            </w:r>
          </w:p>
        </w:tc>
        <w:tc>
          <w:tcPr>
            <w:tcW w:type="dxa" w:w="98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1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$150.00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$150.00</w:t>
            </w: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48"/>
        <w:gridCol w:w="2154"/>
      </w:tblGrid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Subtotal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$2,200.00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 rate (%)</w:t>
            </w:r>
          </w:p>
        </w:tc>
        <w:tc>
          <w:tcPr>
            <w:tcW w:type="dxa" w:w="2154"/>
            <w:shd w:val="clear" w:fill="FEF9C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0.00 %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$0.00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Total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$2,200.00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Deposit received</w:t>
            </w:r>
          </w:p>
        </w:tc>
        <w:tc>
          <w:tcPr>
            <w:tcW w:type="dxa" w:w="2154"/>
            <w:shd w:val="clear" w:fill="FEF9C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− $500.00</w:t>
            </w:r>
          </w:p>
        </w:tc>
      </w:tr>
      <w:tr>
        <w:tc>
          <w:tcPr>
            <w:tcW w:type="dxa" w:w="2948"/>
            <w:shd w:val="clear" w:fill="334155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BALANCE DUE</w:t>
            </w:r>
          </w:p>
        </w:tc>
        <w:tc>
          <w:tcPr>
            <w:tcW w:type="dxa" w:w="2154"/>
            <w:shd w:val="clear" w:fill="334155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$1,700.00</w:t>
            </w:r>
          </w:p>
        </w:tc>
      </w:tr>
    </w:tbl>
    <w:p>
      <w:pPr>
        <w:spacing w:after="40"/>
      </w:pPr>
    </w:p>
    <w:p>
      <w:r>
        <w:rPr>
          <w:b/>
          <w:color w:val="334155"/>
          <w:sz w:val="20"/>
        </w:rPr>
        <w:t>NOTES</w:t>
      </w:r>
    </w:p>
    <w:p>
      <w:r>
        <w:rPr>
          <w:i/>
          <w:color w:val="6B7280"/>
          <w:sz w:val="20"/>
        </w:rPr>
        <w:t>Payment instructions, bank details, or a thank-you note for your client.</w:t>
      </w:r>
    </w:p>
    <w:sectPr w:rsidR="00FC693F" w:rsidRPr="0006063C" w:rsidSect="00034616">
      <w:footerReference w:type="default" r:id="rId9"/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CA3AF"/>
        <w:sz w:val="16"/>
      </w:rPr>
      <w:t>Created with InvoiceGen — free online invoice generator: https://invoice-generator.shop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